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  <w:jc w:val="center"/>
      </w:pPr>
      <w:r>
        <w:t>Ontos Quick Start Guide</w:t>
      </w:r>
    </w:p>
    <w:p>
      <w:pPr>
        <w:pStyle w:val="DocSubtitle"/>
        <w:jc w:val="center"/>
      </w:pPr>
      <w:r>
        <w:t>Getting Started from a Fresh Machine</w:t>
      </w:r>
    </w:p>
    <w:p>
      <w:pPr>
        <w:pStyle w:val="Heading1"/>
      </w:pPr>
      <w:r>
        <w:t>1. What is Ontos?</w:t>
      </w:r>
    </w:p>
    <w:p>
      <w:pPr/>
      <w:r>
        <w:t>Ontos is a platform that reads your documents and automatically builds a structured knowledge graph from them. Think of it like this: you upload a PDF or Word document, and Ontos figures out the key concepts, how they relate to each other, and organizes everything into a visual map you can explore.</w:t>
      </w:r>
    </w:p>
    <w:p>
      <w:pPr/>
      <w:r>
        <w:t>Once Ontos is running, you can:</w:t>
      </w:r>
    </w:p>
    <w:p>
      <w:pPr>
        <w:pStyle w:val="ListBullet"/>
      </w:pPr>
      <w:r/>
      <w:r>
        <w:rPr>
          <w:b/>
        </w:rPr>
        <w:t>Upload documents</w:t>
      </w:r>
      <w:r>
        <w:t xml:space="preserve"> — PDFs, Word files, text files, and more</w:t>
      </w:r>
    </w:p>
    <w:p>
      <w:pPr>
        <w:pStyle w:val="ListBullet"/>
      </w:pPr>
      <w:r/>
      <w:r>
        <w:rPr>
          <w:b/>
        </w:rPr>
        <w:t>See a knowledge graph</w:t>
      </w:r>
      <w:r>
        <w:t xml:space="preserve"> — an interactive, visual map of concepts and relationships found in your documents</w:t>
      </w:r>
    </w:p>
    <w:p>
      <w:pPr>
        <w:pStyle w:val="ListBullet"/>
      </w:pPr>
      <w:r/>
      <w:r>
        <w:rPr>
          <w:b/>
        </w:rPr>
        <w:t>Export your ontology</w:t>
      </w:r>
      <w:r>
        <w:t xml:space="preserve"> — download structured files you can use in tools like Protege, or share with colleagues</w:t>
      </w:r>
    </w:p>
    <w:p>
      <w:pPr>
        <w:pStyle w:val="ListBullet"/>
      </w:pPr>
      <w:r/>
      <w:r>
        <w:rPr>
          <w:b/>
        </w:rPr>
        <w:t>Validate quality</w:t>
      </w:r>
      <w:r>
        <w:t xml:space="preserve"> — Ontos checks your ontology against industry standards (BFO/CCO) so you know it meets best practices</w:t>
      </w:r>
    </w:p>
    <w:p>
      <w:pPr/>
      <w:r>
        <w:t>Ontos is designed for intelligence analysts, knowledge managers, ontologists, and anyone who needs to turn unstructured documents into structured, reusable knowledge.</w:t>
      </w:r>
    </w:p>
    <w:p>
      <w:pPr/>
      <w:r>
        <w:t>This guide walks you through every step — from a brand-new computer to a working Ontos installation. No prior experience with these tools is needed.</w:t>
      </w:r>
    </w:p>
    <w:p>
      <w:pPr/>
      <w:r>
        <w:t xml:space="preserve">Ontos includes a </w:t>
      </w:r>
      <w:r>
        <w:rPr>
          <w:b/>
        </w:rPr>
        <w:t>web-based Installation Wizard</w:t>
      </w:r>
      <w:r>
        <w:t xml:space="preserve"> that handles most of the setup for you. After installing a few prerequisites (Section 3), the wizard walks you through the rest in your browser — no extra Terminal commands needed.</w:t>
      </w:r>
    </w:p>
    <w:p>
      <w:pPr>
        <w:spacing w:before="120" w:after="120"/>
      </w:pPr>
    </w:p>
    <w:p>
      <w:pPr>
        <w:pStyle w:val="Heading1"/>
      </w:pPr>
      <w:r>
        <w:t>2. Before You Begin</w:t>
      </w:r>
    </w:p>
    <w:p>
      <w:pPr/>
      <w:r>
        <w:t>Before we start installing anything, make sure you have:</w:t>
      </w:r>
    </w:p>
    <w:p>
      <w:pPr/>
      <w:r/>
      <w:r>
        <w:rPr>
          <w:b/>
        </w:rPr>
        <w:t>Your computer:</w:t>
      </w:r>
      <w:r/>
    </w:p>
    <w:p>
      <w:pPr>
        <w:pStyle w:val="ListBullet"/>
      </w:pPr>
      <w:r>
        <w:t>A Mac (macOS) or Linux computer</w:t>
      </w:r>
    </w:p>
    <w:p>
      <w:pPr>
        <w:pStyle w:val="ListBullet"/>
      </w:pPr>
      <w:r>
        <w:t>At least 8 GB of RAM (check: Apple menu &gt; About This Mac)</w:t>
      </w:r>
    </w:p>
    <w:p>
      <w:pPr>
        <w:pStyle w:val="ListBullet"/>
      </w:pPr>
      <w:r>
        <w:t>At least 50 GB of free disk space</w:t>
      </w:r>
    </w:p>
    <w:p>
      <w:pPr>
        <w:pStyle w:val="ListBullet"/>
      </w:pPr>
      <w:r>
        <w:t>A working internet connection</w:t>
      </w:r>
    </w:p>
    <w:p>
      <w:pPr/>
      <w:r/>
      <w:r>
        <w:rPr>
          <w:b/>
        </w:rPr>
        <w:t>An Anthropic API Key:</w:t>
      </w:r>
      <w:r/>
    </w:p>
    <w:p>
      <w:pPr/>
      <w:r>
        <w:t>Ontos uses Claude (an AI assistant made by Anthropic) to read and understand your documents. To use it, you need an API key — think of it as a password that lets Ontos talk to Claude.</w:t>
      </w:r>
    </w:p>
    <w:p>
      <w:pPr/>
      <w:r>
        <w:t>How to get one:</w:t>
      </w:r>
    </w:p>
    <w:p>
      <w:pPr>
        <w:pStyle w:val="ListNumber"/>
      </w:pPr>
      <w:r>
        <w:t>Go to https://console.anthropic.com</w:t>
      </w:r>
    </w:p>
    <w:p>
      <w:pPr>
        <w:pStyle w:val="ListNumber"/>
      </w:pPr>
      <w:r>
        <w:t>Create an account (or sign in)</w:t>
      </w:r>
    </w:p>
    <w:p>
      <w:pPr>
        <w:pStyle w:val="ListNumber"/>
      </w:pPr>
      <w:r>
        <w:t>Go to "API Keys" in the sidebar</w:t>
      </w:r>
    </w:p>
    <w:p>
      <w:pPr>
        <w:pStyle w:val="ListNumber"/>
      </w:pPr>
      <w:r>
        <w:t>Click "Create Key"</w:t>
      </w:r>
    </w:p>
    <w:p>
      <w:pPr>
        <w:pStyle w:val="ListNumber"/>
      </w:pPr>
      <w:r>
        <w:t>Copy the key and save it somewhere safe — you'll paste it into Ontos during setup</w:t>
      </w:r>
    </w:p>
    <w:p>
      <w:pPr/>
      <w:r>
        <w:t>That's everything you need. We'll install all the software together in the next step.</w:t>
      </w:r>
    </w:p>
    <w:p>
      <w:pPr>
        <w:spacing w:before="120" w:after="120"/>
      </w:pPr>
    </w:p>
    <w:p>
      <w:pPr>
        <w:pStyle w:val="Heading1"/>
      </w:pPr>
      <w:r>
        <w:t>3. Installing the Required Software</w:t>
      </w:r>
    </w:p>
    <w:p>
      <w:pPr/>
      <w:r>
        <w:t>We need to install a few tools before we can run the Ontos Installation Wizard. This section walks through each one, starting from a completely fresh computer.</w:t>
      </w:r>
    </w:p>
    <w:p>
      <w:pPr>
        <w:pStyle w:val="Heading2"/>
      </w:pPr>
      <w:r>
        <w:t>3.1 Open Terminal</w:t>
      </w:r>
    </w:p>
    <w:p>
      <w:pPr/>
      <w:r>
        <w:t>Terminal is the application where you type commands. Here's how to open it:</w:t>
      </w:r>
    </w:p>
    <w:p>
      <w:pPr>
        <w:pStyle w:val="ListBullet"/>
      </w:pPr>
      <w:r/>
      <w:r>
        <w:rPr>
          <w:b/>
        </w:rPr>
        <w:t>On Mac:</w:t>
      </w:r>
      <w:r>
        <w:t xml:space="preserve"> Press </w:t>
      </w:r>
      <w:r>
        <w:rPr>
          <w:b/>
        </w:rPr>
        <w:t>Command + Space</w:t>
      </w:r>
      <w:r>
        <w:t xml:space="preserve"> to open Spotlight, type </w:t>
      </w:r>
      <w:r>
        <w:rPr>
          <w:b/>
        </w:rPr>
        <w:t>Terminal</w:t>
      </w:r>
      <w:r>
        <w:t>, and press Enter</w:t>
      </w:r>
    </w:p>
    <w:p>
      <w:pPr>
        <w:pStyle w:val="ListBullet"/>
      </w:pPr>
      <w:r/>
      <w:r>
        <w:rPr>
          <w:b/>
        </w:rPr>
        <w:t>On Linux:</w:t>
      </w:r>
      <w:r>
        <w:t xml:space="preserve"> Press </w:t>
      </w:r>
      <w:r>
        <w:rPr>
          <w:b/>
        </w:rPr>
        <w:t>Ctrl + Alt + T</w:t>
      </w:r>
      <w:r>
        <w:t xml:space="preserve"> or find "Terminal" in your applications menu</w:t>
      </w:r>
    </w:p>
    <w:p>
      <w:pPr/>
      <w:r>
        <w:t>You should see a window with a blinking cursor. This is where you'll type commands.</w:t>
      </w:r>
    </w:p>
    <w:p>
      <w:pPr>
        <w:pStyle w:val="Heading2"/>
      </w:pPr>
      <w:r>
        <w:t>3.2 Install Homebrew</w:t>
      </w:r>
    </w:p>
    <w:p>
      <w:pPr/>
      <w:r>
        <w:t>Homebrew is like an app store for developer tools. It makes installing everything else much easier.</w:t>
      </w:r>
    </w:p>
    <w:p>
      <w:pPr/>
      <w:r/>
      <w:r>
        <w:rPr>
          <w:b/>
        </w:rPr>
        <w:t>Type this command and press Enter:</w:t>
      </w:r>
      <w:r/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/bin/bash -c "$(curl -fsSL https://raw.githubusercontent.com/Homebrew/install/HEAD/install.sh)"</w:t>
      </w:r>
    </w:p>
    <w:p>
      <w:pPr/>
      <w:r>
        <w:t>It will ask for your computer password — type it in (you won't see the characters as you type, that's normal) and press Enter. This may take a few minutes.</w:t>
      </w:r>
    </w:p>
    <w:p>
      <w:pPr/>
      <w:r/>
      <w:r>
        <w:rPr>
          <w:b/>
        </w:rPr>
        <w:t>Check it worked:</w:t>
      </w:r>
      <w:r/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brew --version</w:t>
      </w:r>
    </w:p>
    <w:p>
      <w:pPr/>
      <w:r>
        <w:t xml:space="preserve">You should see something like: </w:t>
      </w:r>
      <w:r>
        <w:rPr>
          <w:rFonts w:ascii="Consolas" w:hAnsi="Consolas"/>
          <w:color w:val="8B0000"/>
          <w:sz w:val="20"/>
        </w:rPr>
        <w:t>Homebrew 4.x.x</w:t>
      </w:r>
      <w:r/>
    </w:p>
    <w:p>
      <w:pPr>
        <w:ind w:left="432"/>
        <w:shd w:fill="E8F0FE" w:val="clear"/>
        <w:pBdr>
          <w:top w:val="single" w:sz="4" w:space="4" w:color="4A76A8"/>
          <w:left w:val="single" w:sz="4" w:space="4" w:color="4A76A8"/>
          <w:bottom w:val="single" w:sz="4" w:space="4" w:color="4A76A8"/>
          <w:right w:val="single" w:sz="4" w:space="4" w:color="4A76A8"/>
        </w:pBdr>
      </w:pPr>
      <w:r>
        <w:rPr>
          <w:rFonts w:ascii="Arial" w:hAnsi="Arial"/>
          <w:i/>
          <w:color w:val="2E5A88"/>
          <w:sz w:val="20"/>
        </w:rPr>
        <w:t>Note: If the `brew` command isn't found after installing, Terminal may show you two commands to run at the end of the Homebrew installation. Copy and paste those commands, then try again.</w:t>
      </w:r>
    </w:p>
    <w:p>
      <w:pPr>
        <w:pStyle w:val="Heading2"/>
      </w:pPr>
      <w:r>
        <w:t>3.3 Install Git</w:t>
      </w:r>
    </w:p>
    <w:p>
      <w:pPr/>
      <w:r>
        <w:t>Git lets you download the Ontos source code from the internet.</w:t>
      </w:r>
    </w:p>
    <w:p>
      <w:pPr/>
      <w:r/>
      <w:r>
        <w:rPr>
          <w:b/>
        </w:rPr>
        <w:t>Type this command:</w:t>
      </w:r>
      <w:r/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brew install git</w:t>
      </w:r>
    </w:p>
    <w:p>
      <w:pPr/>
      <w:r/>
      <w:r>
        <w:rPr>
          <w:b/>
        </w:rPr>
        <w:t>Check it worked:</w:t>
      </w:r>
      <w:r/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git --version</w:t>
      </w:r>
    </w:p>
    <w:p>
      <w:pPr/>
      <w:r>
        <w:t xml:space="preserve">You should see something like: </w:t>
      </w:r>
      <w:r>
        <w:rPr>
          <w:rFonts w:ascii="Consolas" w:hAnsi="Consolas"/>
          <w:color w:val="8B0000"/>
          <w:sz w:val="20"/>
        </w:rPr>
        <w:t>git version 2.x.x</w:t>
      </w:r>
      <w:r/>
    </w:p>
    <w:p>
      <w:pPr>
        <w:pStyle w:val="Heading2"/>
      </w:pPr>
      <w:r>
        <w:t>3.4 Install Docker Desktop</w:t>
      </w:r>
    </w:p>
    <w:p>
      <w:pPr/>
      <w:r>
        <w:t>Docker is what runs all the behind-the-scenes services that Ontos needs. Docker Desktop gives you a simple app to manage it.</w:t>
      </w:r>
    </w:p>
    <w:p>
      <w:pPr>
        <w:pStyle w:val="ListNumber"/>
      </w:pPr>
      <w:r>
        <w:t>Go to https://www.docker.com/products/docker-desktop/</w:t>
      </w:r>
    </w:p>
    <w:p>
      <w:pPr>
        <w:pStyle w:val="ListNumber"/>
      </w:pPr>
      <w:r>
        <w:t>Click "Download for Mac" (choose Apple Chip if you have a newer Mac, or Intel if you have an older one — not sure? Go to Apple menu &gt; About This Mac and check the "Chip" line)</w:t>
      </w:r>
    </w:p>
    <w:p>
      <w:pPr>
        <w:pStyle w:val="ListNumber"/>
      </w:pPr>
      <w:r>
        <w:t>Open the downloaded file and drag Docker to your Applications folder</w:t>
      </w:r>
    </w:p>
    <w:p>
      <w:pPr>
        <w:pStyle w:val="ListNumber"/>
      </w:pPr>
      <w:r>
        <w:t>Open Docker Desktop from your Applications folder</w:t>
      </w:r>
    </w:p>
    <w:p>
      <w:pPr>
        <w:pStyle w:val="ListNumber"/>
      </w:pPr>
      <w:r>
        <w:t>Follow the setup wizard — accept the defaults</w:t>
      </w:r>
    </w:p>
    <w:p>
      <w:pPr>
        <w:pStyle w:val="ListNumber"/>
      </w:pPr>
      <w:r>
        <w:t>Wait until you see "Docker Desktop is running" (the whale icon in your menu bar should stop animating)</w:t>
      </w:r>
    </w:p>
    <w:p>
      <w:pPr/>
      <w:r/>
      <w:r>
        <w:rPr>
          <w:b/>
        </w:rPr>
        <w:t>Check it worked:</w:t>
      </w:r>
      <w:r/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docker --version</w:t>
      </w:r>
    </w:p>
    <w:p>
      <w:pPr/>
      <w:r>
        <w:t xml:space="preserve">You should see something like: </w:t>
      </w:r>
      <w:r>
        <w:rPr>
          <w:rFonts w:ascii="Consolas" w:hAnsi="Consolas"/>
          <w:color w:val="8B0000"/>
          <w:sz w:val="20"/>
        </w:rPr>
        <w:t>Docker version 27.x.x</w:t>
      </w:r>
      <w:r/>
    </w:p>
    <w:p>
      <w:pPr>
        <w:ind w:left="432"/>
        <w:shd w:fill="E8F0FE" w:val="clear"/>
        <w:pBdr>
          <w:top w:val="single" w:sz="4" w:space="4" w:color="4A76A8"/>
          <w:left w:val="single" w:sz="4" w:space="4" w:color="4A76A8"/>
          <w:bottom w:val="single" w:sz="4" w:space="4" w:color="4A76A8"/>
          <w:right w:val="single" w:sz="4" w:space="4" w:color="4A76A8"/>
        </w:pBdr>
      </w:pPr>
      <w:r>
        <w:rPr>
          <w:rFonts w:ascii="Arial" w:hAnsi="Arial"/>
          <w:i/>
          <w:color w:val="2E5A88"/>
          <w:sz w:val="20"/>
        </w:rPr>
        <w:t>Important: Docker Desktop must be open and running whenever you use Ontos. If you restart your computer, you'll need to open Docker Desktop again before starting Ontos.</w:t>
      </w:r>
    </w:p>
    <w:p>
      <w:pPr>
        <w:pStyle w:val="Heading2"/>
      </w:pPr>
      <w:r>
        <w:t>3.5 Install Node.js</w:t>
      </w:r>
    </w:p>
    <w:p>
      <w:pPr/>
      <w:r>
        <w:t>Node.js runs both the Ontos website and the Installation Wizard.</w:t>
      </w:r>
    </w:p>
    <w:p>
      <w:pPr/>
      <w:r/>
      <w:r>
        <w:rPr>
          <w:b/>
        </w:rPr>
        <w:t>Type this command:</w:t>
      </w:r>
      <w:r/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brew install node</w:t>
      </w:r>
    </w:p>
    <w:p>
      <w:pPr/>
      <w:r/>
      <w:r>
        <w:rPr>
          <w:b/>
        </w:rPr>
        <w:t>Check it worked:</w:t>
      </w:r>
      <w:r/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node --version</w:t>
      </w:r>
    </w:p>
    <w:p>
      <w:pPr/>
      <w:r>
        <w:t xml:space="preserve">You should see something like: </w:t>
      </w:r>
      <w:r>
        <w:rPr>
          <w:rFonts w:ascii="Consolas" w:hAnsi="Consolas"/>
          <w:color w:val="8B0000"/>
          <w:sz w:val="20"/>
        </w:rPr>
        <w:t>v18.x.x</w:t>
      </w:r>
      <w:r>
        <w:t xml:space="preserve"> or higher.</w:t>
      </w:r>
    </w:p>
    <w:p>
      <w:pPr>
        <w:pStyle w:val="Heading2"/>
      </w:pPr>
      <w:r>
        <w:t>Quick Check — Is Everything Ready?</w:t>
      </w:r>
    </w:p>
    <w:p>
      <w:pPr/>
      <w:r>
        <w:t>Run these commands one at a time. Each one should print a version number:</w:t>
      </w:r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brew --version</w:t>
        <w:br/>
        <w:t>git --version</w:t>
        <w:br/>
        <w:t>docker --version</w:t>
        <w:br/>
        <w:t>node --version</w:t>
      </w:r>
    </w:p>
    <w:p>
      <w:pPr/>
      <w:r>
        <w:t>If any of them show an error like "command not found," go back and repeat that installation step.</w:t>
      </w:r>
    </w:p>
    <w:p>
      <w:pPr>
        <w:spacing w:before="120" w:after="120"/>
      </w:pPr>
    </w:p>
    <w:p>
      <w:pPr>
        <w:pStyle w:val="Heading1"/>
      </w:pPr>
      <w:r>
        <w:t>4. Downloading Ontos</w:t>
      </w:r>
    </w:p>
    <w:p>
      <w:pPr/>
      <w:r>
        <w:t>Now we'll download the Ontos source code to your computer.</w:t>
      </w:r>
    </w:p>
    <w:p>
      <w:pPr/>
      <w:r/>
      <w:r>
        <w:rPr>
          <w:b/>
        </w:rPr>
        <w:t>Step 1:</w:t>
      </w:r>
      <w:r>
        <w:t xml:space="preserve"> Open Terminal (if it isn't already open).</w:t>
      </w:r>
    </w:p>
    <w:p>
      <w:pPr/>
      <w:r/>
      <w:r>
        <w:rPr>
          <w:b/>
        </w:rPr>
        <w:t>Step 2:</w:t>
      </w:r>
      <w:r>
        <w:t xml:space="preserve"> Type this command to download Ontos:</w:t>
      </w:r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git clone https://github.com/WTI-Solutions/ontos.git</w:t>
      </w:r>
    </w:p>
    <w:p>
      <w:pPr/>
      <w:r>
        <w:t xml:space="preserve">This downloads a copy of the entire Ontos project into a folder called </w:t>
      </w:r>
      <w:r>
        <w:rPr>
          <w:rFonts w:ascii="Consolas" w:hAnsi="Consolas"/>
          <w:color w:val="8B0000"/>
          <w:sz w:val="20"/>
        </w:rPr>
        <w:t>ontos</w:t>
      </w:r>
      <w:r>
        <w:t xml:space="preserve"> on your computer. You'll see progress as it downloads.</w:t>
      </w:r>
    </w:p>
    <w:p>
      <w:pPr/>
      <w:r/>
      <w:r>
        <w:rPr>
          <w:b/>
        </w:rPr>
        <w:t>Step 3:</w:t>
      </w:r>
      <w:r>
        <w:t xml:space="preserve"> Go into that folder:</w:t>
      </w:r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cd ontos</w:t>
      </w:r>
    </w:p>
    <w:p>
      <w:pPr/>
      <w:r>
        <w:t>You're now inside the Ontos project folder. Everything from here happens in this folder.</w:t>
      </w:r>
    </w:p>
    <w:p>
      <w:pPr>
        <w:spacing w:before="120" w:after="120"/>
      </w:pPr>
    </w:p>
    <w:p>
      <w:pPr>
        <w:pStyle w:val="Heading1"/>
      </w:pPr>
      <w:r>
        <w:t>5. Launch the Installation Wizard</w:t>
      </w:r>
    </w:p>
    <w:p>
      <w:pPr/>
      <w:r>
        <w:t>This is where the magic happens. Instead of configuring everything by hand, Ontos comes with a web-based Installation Wizard that walks you through the rest of the setup in your browser.</w:t>
      </w:r>
    </w:p>
    <w:p>
      <w:pPr>
        <w:pStyle w:val="Heading2"/>
      </w:pPr>
      <w:r>
        <w:t>5.1 Start the Wizard</w:t>
      </w:r>
    </w:p>
    <w:p>
      <w:pPr/>
      <w:r>
        <w:t>Make sure Docker Desktop is open (the whale icon should be in your menu bar), then type:</w:t>
      </w:r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npm run install:setup</w:t>
      </w:r>
    </w:p>
    <w:p>
      <w:pPr/>
      <w:r/>
      <w:r>
        <w:rPr>
          <w:b/>
        </w:rPr>
        <w:t>What happens:</w:t>
      </w:r>
      <w:r/>
    </w:p>
    <w:p>
      <w:pPr>
        <w:pStyle w:val="ListBullet"/>
      </w:pPr>
      <w:r>
        <w:t>This command installs the wizard's own dependencies (takes about a minute the first time)</w:t>
      </w:r>
    </w:p>
    <w:p>
      <w:pPr>
        <w:pStyle w:val="ListBullet"/>
      </w:pPr>
      <w:r>
        <w:t>Then it opens a web page in your browser automatically</w:t>
      </w:r>
    </w:p>
    <w:p>
      <w:pPr/>
      <w:r>
        <w:t>If the browser doesn't open on its own, go to:</w:t>
      </w:r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http://localhost:5000</w:t>
      </w:r>
    </w:p>
    <w:p>
      <w:pPr/>
      <w:r>
        <w:t>You should see the Ontos Installation Wizard — a clean, step-by-step setup page.</w:t>
      </w:r>
    </w:p>
    <w:p>
      <w:pPr>
        <w:pStyle w:val="Heading2"/>
      </w:pPr>
      <w:r>
        <w:t>5.2 Wizard Step 1: Pre-Flight Checks</w:t>
      </w:r>
    </w:p>
    <w:p>
      <w:pPr/>
      <w:r>
        <w:t>The wizard starts by checking that your computer has everything it needs.</w:t>
      </w:r>
    </w:p>
    <w:p>
      <w:pPr/>
      <w:r/>
      <w:r>
        <w:rPr>
          <w:b/>
        </w:rPr>
        <w:t>What you'll see:</w:t>
      </w:r>
      <w:r/>
    </w:p>
    <w:p>
      <w:pPr>
        <w:pStyle w:val="ListBullet"/>
      </w:pPr>
      <w:r>
        <w:t>A checklist showing Docker, available ports, Node.js version, disk space, and more</w:t>
      </w:r>
    </w:p>
    <w:p>
      <w:pPr>
        <w:pStyle w:val="ListBullet"/>
      </w:pPr>
      <w:r>
        <w:t>Green checkmarks for things that passed</w:t>
      </w:r>
    </w:p>
    <w:p>
      <w:pPr>
        <w:pStyle w:val="ListBullet"/>
      </w:pPr>
      <w:r>
        <w:t>Orange warnings for minor issues (you can usually continue past these)</w:t>
      </w:r>
    </w:p>
    <w:p>
      <w:pPr>
        <w:pStyle w:val="ListBullet"/>
      </w:pPr>
      <w:r>
        <w:t>Red marks if something critical is missing</w:t>
      </w:r>
    </w:p>
    <w:p>
      <w:pPr/>
      <w:r/>
      <w:r>
        <w:rPr>
          <w:b/>
        </w:rPr>
        <w:t>What to do:</w:t>
      </w:r>
      <w:r/>
    </w:p>
    <w:p>
      <w:pPr>
        <w:pStyle w:val="ListBullet"/>
      </w:pPr>
      <w:r>
        <w:t>Review the results. If Docker shows as "not running," open Docker Desktop and click "Re-run Checks"</w:t>
      </w:r>
    </w:p>
    <w:p>
      <w:pPr>
        <w:pStyle w:val="ListBullet"/>
      </w:pPr>
      <w:r>
        <w:t xml:space="preserve">When everything looks good, click </w:t>
      </w:r>
      <w:r>
        <w:rPr>
          <w:b/>
        </w:rPr>
        <w:t>"Continue to Configuration"</w:t>
      </w:r>
      <w:r/>
    </w:p>
    <w:p>
      <w:pPr>
        <w:pStyle w:val="Heading2"/>
      </w:pPr>
      <w:r>
        <w:t>5.3 Wizard Step 2: Configuration</w:t>
      </w:r>
    </w:p>
    <w:p>
      <w:pPr/>
      <w:r>
        <w:t>This is where you enter your API key and choose your settings.</w:t>
      </w:r>
    </w:p>
    <w:p>
      <w:pPr/>
      <w:r/>
      <w:r>
        <w:rPr>
          <w:b/>
        </w:rPr>
        <w:t>What you'll see:</w:t>
      </w:r>
      <w:r/>
    </w:p>
    <w:p>
      <w:pPr>
        <w:pStyle w:val="ListBullet"/>
      </w:pPr>
      <w:r>
        <w:t>A form with fields for your LLM provider, API key, model, and pipeline mode</w:t>
      </w:r>
    </w:p>
    <w:p>
      <w:pPr/>
      <w:r/>
      <w:r>
        <w:rPr>
          <w:b/>
        </w:rPr>
        <w:t>What to do:</w:t>
      </w:r>
      <w:r/>
    </w:p>
    <w:p>
      <w:pPr>
        <w:pStyle w:val="ListNumber"/>
      </w:pPr>
      <w:r/>
      <w:r>
        <w:rPr>
          <w:b/>
        </w:rPr>
        <w:t>LLM Provider:</w:t>
      </w:r>
      <w:r>
        <w:t xml:space="preserve"> Select "Anthropic (Claude)" — this is the recommended option</w:t>
      </w:r>
    </w:p>
    <w:p>
      <w:pPr>
        <w:pStyle w:val="ListNumber"/>
      </w:pPr>
      <w:r/>
      <w:r>
        <w:rPr>
          <w:b/>
        </w:rPr>
        <w:t>API Key:</w:t>
      </w:r>
      <w:r>
        <w:t xml:space="preserve"> Paste the Anthropic API key you saved earlier (from Section 2)</w:t>
      </w:r>
    </w:p>
    <w:p>
      <w:pPr>
        <w:pStyle w:val="ListNumber"/>
      </w:pPr>
      <w:r/>
      <w:r>
        <w:rPr>
          <w:b/>
        </w:rPr>
        <w:t>Model:</w:t>
      </w:r>
      <w:r>
        <w:t xml:space="preserve"> Leave the default model or type a different one if instructed</w:t>
      </w:r>
    </w:p>
    <w:p>
      <w:pPr>
        <w:pStyle w:val="ListNumber"/>
      </w:pPr>
      <w:r/>
      <w:r>
        <w:rPr>
          <w:b/>
        </w:rPr>
        <w:t>Pipeline Mode:</w:t>
      </w:r>
      <w:r>
        <w:t xml:space="preserve"> Leave as "LLM-driven" (recommended)</w:t>
      </w:r>
    </w:p>
    <w:p>
      <w:pPr>
        <w:pStyle w:val="ListNumber"/>
      </w:pPr>
      <w:r>
        <w:t xml:space="preserve">Click </w:t>
      </w:r>
      <w:r>
        <w:rPr>
          <w:b/>
        </w:rPr>
        <w:t>"Save &amp; Continue"</w:t>
      </w:r>
      <w:r/>
    </w:p>
    <w:p>
      <w:pPr/>
      <w:r>
        <w:t>The wizard writes your settings to a file so you never have to do this again.</w:t>
      </w:r>
    </w:p>
    <w:p>
      <w:pPr>
        <w:ind w:left="432"/>
        <w:shd w:fill="E8F0FE" w:val="clear"/>
        <w:pBdr>
          <w:top w:val="single" w:sz="4" w:space="4" w:color="4A76A8"/>
          <w:left w:val="single" w:sz="4" w:space="4" w:color="4A76A8"/>
          <w:bottom w:val="single" w:sz="4" w:space="4" w:color="4A76A8"/>
          <w:right w:val="single" w:sz="4" w:space="4" w:color="4A76A8"/>
        </w:pBdr>
      </w:pPr>
      <w:r>
        <w:rPr>
          <w:rFonts w:ascii="Arial" w:hAnsi="Arial"/>
          <w:i/>
          <w:color w:val="2E5A88"/>
          <w:sz w:val="20"/>
        </w:rPr>
        <w:t>Your API key is saved locally on your machine. It is not sent anywhere except to Anthropic when processing documents.</w:t>
      </w:r>
    </w:p>
    <w:p>
      <w:pPr>
        <w:pStyle w:val="Heading2"/>
      </w:pPr>
      <w:r>
        <w:t>5.4 Wizard Step 3: Install Dependencies</w:t>
      </w:r>
    </w:p>
    <w:p>
      <w:pPr/>
      <w:r>
        <w:t>The wizard now downloads all the building blocks Ontos needs to run.</w:t>
      </w:r>
    </w:p>
    <w:p>
      <w:pPr/>
      <w:r/>
      <w:r>
        <w:rPr>
          <w:b/>
        </w:rPr>
        <w:t>What you'll see:</w:t>
      </w:r>
      <w:r/>
    </w:p>
    <w:p>
      <w:pPr>
        <w:pStyle w:val="ListBullet"/>
      </w:pPr>
      <w:r>
        <w:t>A progress bar</w:t>
      </w:r>
    </w:p>
    <w:p>
      <w:pPr>
        <w:pStyle w:val="ListBullet"/>
      </w:pPr>
      <w:r>
        <w:t>A scrolling log showing what's being downloaded</w:t>
      </w:r>
    </w:p>
    <w:p>
      <w:pPr>
        <w:pStyle w:val="ListBullet"/>
      </w:pPr>
      <w:r>
        <w:t>This step also generates the protocol files that let Ontos's services talk to each other</w:t>
      </w:r>
    </w:p>
    <w:p>
      <w:pPr/>
      <w:r/>
      <w:r>
        <w:rPr>
          <w:b/>
        </w:rPr>
        <w:t>What to do:</w:t>
      </w:r>
      <w:r/>
    </w:p>
    <w:p>
      <w:pPr>
        <w:pStyle w:val="ListNumber"/>
      </w:pPr>
      <w:r>
        <w:t xml:space="preserve">Click </w:t>
      </w:r>
      <w:r>
        <w:rPr>
          <w:b/>
        </w:rPr>
        <w:t>"Install Dependencies"</w:t>
      </w:r>
      <w:r/>
    </w:p>
    <w:p>
      <w:pPr>
        <w:pStyle w:val="ListNumber"/>
      </w:pPr>
      <w:r>
        <w:t>Wait for it to finish (usually 2-5 minutes depending on your internet speed)</w:t>
      </w:r>
    </w:p>
    <w:p>
      <w:pPr>
        <w:pStyle w:val="ListNumber"/>
      </w:pPr>
      <w:r>
        <w:t xml:space="preserve">When you see a green success message, click </w:t>
      </w:r>
      <w:r>
        <w:rPr>
          <w:b/>
        </w:rPr>
        <w:t>"Continue to Infrastructure"</w:t>
      </w:r>
      <w:r/>
    </w:p>
    <w:p>
      <w:pPr>
        <w:pStyle w:val="Heading2"/>
      </w:pPr>
      <w:r>
        <w:t>5.5 Wizard Step 4: Infrastructure Setup</w:t>
      </w:r>
    </w:p>
    <w:p>
      <w:pPr/>
      <w:r>
        <w:t>The wizard starts the foundational services that Ontos runs on — a message bus (NATS) and file storage (MinIO).</w:t>
      </w:r>
    </w:p>
    <w:p>
      <w:pPr/>
      <w:r/>
      <w:r>
        <w:rPr>
          <w:b/>
        </w:rPr>
        <w:t>What you'll see:</w:t>
      </w:r>
      <w:r/>
    </w:p>
    <w:p>
      <w:pPr>
        <w:pStyle w:val="ListBullet"/>
      </w:pPr>
      <w:r>
        <w:t>Two service cards: NATS JetStream and MinIO</w:t>
      </w:r>
    </w:p>
    <w:p>
      <w:pPr>
        <w:pStyle w:val="ListBullet"/>
      </w:pPr>
      <w:r>
        <w:t>A progress bar as they start up</w:t>
      </w:r>
    </w:p>
    <w:p>
      <w:pPr/>
      <w:r/>
      <w:r>
        <w:rPr>
          <w:b/>
        </w:rPr>
        <w:t>What to do:</w:t>
      </w:r>
      <w:r/>
    </w:p>
    <w:p>
      <w:pPr>
        <w:pStyle w:val="ListNumber"/>
      </w:pPr>
      <w:r>
        <w:t xml:space="preserve">Click </w:t>
      </w:r>
      <w:r>
        <w:rPr>
          <w:b/>
        </w:rPr>
        <w:t>"Start Infrastructure"</w:t>
      </w:r>
      <w:r/>
    </w:p>
    <w:p>
      <w:pPr>
        <w:pStyle w:val="ListNumber"/>
      </w:pPr>
      <w:r>
        <w:t>Wait for both services to show as running (about 10-15 seconds)</w:t>
      </w:r>
    </w:p>
    <w:p>
      <w:pPr>
        <w:pStyle w:val="ListNumber"/>
      </w:pPr>
      <w:r>
        <w:t xml:space="preserve">Click </w:t>
      </w:r>
      <w:r>
        <w:rPr>
          <w:b/>
        </w:rPr>
        <w:t>"Continue to Services"</w:t>
      </w:r>
      <w:r/>
    </w:p>
    <w:p>
      <w:pPr>
        <w:pStyle w:val="Heading2"/>
      </w:pPr>
      <w:r>
        <w:t>5.6 Wizard Step 5: Start Services</w:t>
      </w:r>
    </w:p>
    <w:p>
      <w:pPr/>
      <w:r>
        <w:t>Now the wizard starts all six backend services that power Ontos. It starts them in the right order and waits for each one to be healthy before moving on.</w:t>
      </w:r>
    </w:p>
    <w:p>
      <w:pPr/>
      <w:r/>
      <w:r>
        <w:rPr>
          <w:b/>
        </w:rPr>
        <w:t>What you'll see:</w:t>
      </w:r>
      <w:r/>
    </w:p>
    <w:p>
      <w:pPr>
        <w:pStyle w:val="ListBullet"/>
      </w:pPr>
      <w:r>
        <w:t>A list of six services with their status</w:t>
      </w:r>
    </w:p>
    <w:p>
      <w:pPr>
        <w:pStyle w:val="ListBullet"/>
      </w:pPr>
      <w:r>
        <w:t>Each one turns from gray to orange (starting) to green (healthy)</w:t>
      </w:r>
    </w:p>
    <w:p>
      <w:pPr>
        <w:pStyle w:val="ListBullet"/>
      </w:pPr>
      <w:r>
        <w:t>The services are: Data Service, IAM Service, Ingest Service, Parser Service, Ontology Orchestrator, and Gateway</w:t>
      </w:r>
    </w:p>
    <w:p>
      <w:pPr/>
      <w:r/>
      <w:r>
        <w:rPr>
          <w:b/>
        </w:rPr>
        <w:t>What to do:</w:t>
      </w:r>
      <w:r/>
    </w:p>
    <w:p>
      <w:pPr>
        <w:pStyle w:val="ListNumber"/>
      </w:pPr>
      <w:r>
        <w:t xml:space="preserve">Click </w:t>
      </w:r>
      <w:r>
        <w:rPr>
          <w:b/>
        </w:rPr>
        <w:t>"Start All Services"</w:t>
      </w:r>
      <w:r/>
    </w:p>
    <w:p>
      <w:pPr>
        <w:pStyle w:val="ListNumber"/>
      </w:pPr>
      <w:r>
        <w:t>Wait for all six services to turn green (usually 30-60 seconds)</w:t>
      </w:r>
    </w:p>
    <w:p>
      <w:pPr>
        <w:pStyle w:val="ListNumber"/>
      </w:pPr>
      <w:r>
        <w:t xml:space="preserve">Click </w:t>
      </w:r>
      <w:r>
        <w:rPr>
          <w:b/>
        </w:rPr>
        <w:t>"Continue to Verification"</w:t>
      </w:r>
      <w:r/>
    </w:p>
    <w:p>
      <w:pPr>
        <w:pStyle w:val="Heading2"/>
      </w:pPr>
      <w:r>
        <w:t>5.7 Wizard Step 6: Verification</w:t>
      </w:r>
    </w:p>
    <w:p>
      <w:pPr/>
      <w:r>
        <w:t>The final step confirms everything is working.</w:t>
      </w:r>
    </w:p>
    <w:p>
      <w:pPr/>
      <w:r/>
      <w:r>
        <w:rPr>
          <w:b/>
        </w:rPr>
        <w:t>What you'll see:</w:t>
      </w:r>
      <w:r/>
    </w:p>
    <w:p>
      <w:pPr>
        <w:pStyle w:val="ListBullet"/>
      </w:pPr>
      <w:r>
        <w:t>A dashboard showing the health status of every service</w:t>
      </w:r>
    </w:p>
    <w:p>
      <w:pPr>
        <w:pStyle w:val="ListBullet"/>
      </w:pPr>
      <w:r>
        <w:t>A health percentage (you want to see 100%)</w:t>
      </w:r>
    </w:p>
    <w:p>
      <w:pPr>
        <w:pStyle w:val="ListBullet"/>
      </w:pPr>
      <w:r>
        <w:t>Quick links to useful URLs</w:t>
      </w:r>
    </w:p>
    <w:p>
      <w:pPr>
        <w:pStyle w:val="ListBullet"/>
      </w:pPr>
      <w:r>
        <w:t>A list of running Docker containers</w:t>
      </w:r>
    </w:p>
    <w:p>
      <w:pPr/>
      <w:r/>
      <w:r>
        <w:rPr>
          <w:b/>
        </w:rPr>
        <w:t>What to do:</w:t>
      </w:r>
      <w:r/>
    </w:p>
    <w:p>
      <w:pPr>
        <w:pStyle w:val="ListNumber"/>
      </w:pPr>
      <w:r>
        <w:t>Confirm all services show as "healthy"</w:t>
      </w:r>
    </w:p>
    <w:p>
      <w:pPr>
        <w:pStyle w:val="ListNumber"/>
      </w:pPr>
      <w:r>
        <w:t xml:space="preserve">Click </w:t>
      </w:r>
      <w:r>
        <w:rPr>
          <w:b/>
        </w:rPr>
        <w:t>"Launch Ontos Platform"</w:t>
      </w:r>
      <w:r/>
    </w:p>
    <w:p>
      <w:pPr/>
      <w:r>
        <w:t>Your browser will open the Ontos application. You're done with setup!</w:t>
      </w:r>
    </w:p>
    <w:p>
      <w:pPr>
        <w:spacing w:before="120" w:after="120"/>
      </w:pPr>
    </w:p>
    <w:p>
      <w:pPr>
        <w:pStyle w:val="Heading1"/>
      </w:pPr>
      <w:r>
        <w:t>6. Your First Project</w:t>
      </w:r>
    </w:p>
    <w:p>
      <w:pPr/>
      <w:r>
        <w:t>Now that Ontos is running, let's walk through creating your first project.</w:t>
      </w:r>
    </w:p>
    <w:p>
      <w:pPr>
        <w:pStyle w:val="Heading2"/>
      </w:pPr>
      <w:r>
        <w:t>6.1 Create an Account</w:t>
      </w:r>
    </w:p>
    <w:p>
      <w:pPr>
        <w:pStyle w:val="ListNumber"/>
      </w:pPr>
      <w:r>
        <w:t>On the login screen, look for a "Sign Up" or "Create Account" option</w:t>
      </w:r>
    </w:p>
    <w:p>
      <w:pPr>
        <w:pStyle w:val="ListNumber"/>
      </w:pPr>
      <w:r>
        <w:t>Enter your name, email address, and choose a password</w:t>
      </w:r>
    </w:p>
    <w:p>
      <w:pPr>
        <w:pStyle w:val="ListNumber"/>
      </w:pPr>
      <w:r>
        <w:t>Click "Create Account"</w:t>
      </w:r>
    </w:p>
    <w:p>
      <w:pPr>
        <w:pStyle w:val="ListNumber"/>
      </w:pPr>
      <w:r>
        <w:t>You'll be logged in automatically</w:t>
      </w:r>
    </w:p>
    <w:p>
      <w:pPr>
        <w:pStyle w:val="Heading2"/>
      </w:pPr>
      <w:r>
        <w:t>6.2 Create a New Project</w:t>
      </w:r>
    </w:p>
    <w:p>
      <w:pPr>
        <w:pStyle w:val="ListNumber"/>
      </w:pPr>
      <w:r>
        <w:t>After logging in, you'll see the main dashboard</w:t>
      </w:r>
    </w:p>
    <w:p>
      <w:pPr>
        <w:pStyle w:val="ListNumber"/>
      </w:pPr>
      <w:r>
        <w:t>Click "New Project" (or the "+" button)</w:t>
      </w:r>
    </w:p>
    <w:p>
      <w:pPr>
        <w:pStyle w:val="ListNumber"/>
      </w:pPr>
      <w:r>
        <w:t>Give your project a name — for example, "My First Ontology"</w:t>
      </w:r>
    </w:p>
    <w:p>
      <w:pPr>
        <w:pStyle w:val="ListNumber"/>
      </w:pPr>
      <w:r>
        <w:t>Click "Create"</w:t>
      </w:r>
    </w:p>
    <w:p>
      <w:pPr>
        <w:pStyle w:val="Heading2"/>
      </w:pPr>
      <w:r>
        <w:t>6.3 Upload a Document</w:t>
      </w:r>
    </w:p>
    <w:p>
      <w:pPr>
        <w:pStyle w:val="ListNumber"/>
      </w:pPr>
      <w:r>
        <w:t>Inside your project, look for the upload area</w:t>
      </w:r>
    </w:p>
    <w:p>
      <w:pPr>
        <w:pStyle w:val="ListNumber"/>
      </w:pPr>
      <w:r>
        <w:t>You can either drag and drop a file onto it, or click to browse your computer</w:t>
      </w:r>
    </w:p>
    <w:p>
      <w:pPr>
        <w:pStyle w:val="ListNumber"/>
      </w:pPr>
      <w:r>
        <w:t>Supported files: PDF, Word (.docx), text (.txt), Markdown (.md), and more</w:t>
      </w:r>
    </w:p>
    <w:p>
      <w:pPr>
        <w:pStyle w:val="ListNumber"/>
      </w:pPr>
      <w:r>
        <w:t>Select a document and upload it</w:t>
      </w:r>
    </w:p>
    <w:p>
      <w:pPr>
        <w:pStyle w:val="Heading2"/>
      </w:pPr>
      <w:r>
        <w:t>6.4 Wait for Processing</w:t>
      </w:r>
    </w:p>
    <w:p>
      <w:pPr/>
      <w:r>
        <w:t>After you upload, Ontos will:</w:t>
      </w:r>
    </w:p>
    <w:p>
      <w:pPr>
        <w:pStyle w:val="ListNumber"/>
      </w:pPr>
      <w:r>
        <w:t>Read your document</w:t>
      </w:r>
    </w:p>
    <w:p>
      <w:pPr>
        <w:pStyle w:val="ListNumber"/>
      </w:pPr>
      <w:r>
        <w:t>Extract key concepts and relationships</w:t>
      </w:r>
    </w:p>
    <w:p>
      <w:pPr>
        <w:pStyle w:val="ListNumber"/>
      </w:pPr>
      <w:r>
        <w:t>Build a knowledge graph</w:t>
      </w:r>
    </w:p>
    <w:p>
      <w:pPr/>
      <w:r>
        <w:t>This can take anywhere from 30 seconds to a few minutes depending on the document size. You'll see a progress indicator while it works.</w:t>
      </w:r>
    </w:p>
    <w:p>
      <w:pPr>
        <w:pStyle w:val="Heading2"/>
      </w:pPr>
      <w:r>
        <w:t>6.5 Explore Your Ontology</w:t>
      </w:r>
    </w:p>
    <w:p>
      <w:pPr/>
      <w:r>
        <w:t>Once processing is complete, you'll see:</w:t>
      </w:r>
    </w:p>
    <w:p>
      <w:pPr>
        <w:pStyle w:val="ListBullet"/>
      </w:pPr>
      <w:r/>
      <w:r>
        <w:rPr>
          <w:b/>
        </w:rPr>
        <w:t>A visual graph</w:t>
      </w:r>
      <w:r>
        <w:t xml:space="preserve"> — an interactive map showing concepts as circles and relationships as connecting lines</w:t>
      </w:r>
    </w:p>
    <w:p>
      <w:pPr>
        <w:pStyle w:val="ListBullet"/>
      </w:pPr>
      <w:r/>
      <w:r>
        <w:rPr>
          <w:b/>
        </w:rPr>
        <w:t>Entity lists</w:t>
      </w:r>
      <w:r>
        <w:t xml:space="preserve"> — a structured view of all the concepts found</w:t>
      </w:r>
    </w:p>
    <w:p>
      <w:pPr>
        <w:pStyle w:val="ListBullet"/>
      </w:pPr>
      <w:r/>
      <w:r>
        <w:rPr>
          <w:b/>
        </w:rPr>
        <w:t>Relationship details</w:t>
      </w:r>
      <w:r>
        <w:t xml:space="preserve"> — how concepts connect to each other</w:t>
      </w:r>
    </w:p>
    <w:p>
      <w:pPr/>
      <w:r>
        <w:t>You can click on nodes to see details, zoom in and out, and drag nodes to rearrange the view.</w:t>
      </w:r>
    </w:p>
    <w:p>
      <w:pPr>
        <w:pStyle w:val="Heading2"/>
      </w:pPr>
      <w:r>
        <w:t>6.6 Export Your Ontology</w:t>
      </w:r>
    </w:p>
    <w:p>
      <w:pPr/>
      <w:r>
        <w:t>To download your ontology for use in other tools:</w:t>
      </w:r>
    </w:p>
    <w:p>
      <w:pPr>
        <w:pStyle w:val="ListNumber"/>
      </w:pPr>
      <w:r>
        <w:t>Look for an "Export" button</w:t>
      </w:r>
    </w:p>
    <w:p>
      <w:pPr>
        <w:pStyle w:val="ListNumber"/>
      </w:pPr>
      <w:r>
        <w:t>Choose your format:</w:t>
      </w:r>
    </w:p>
    <w:p>
      <w:pPr>
        <w:pStyle w:val="ListBullet"/>
      </w:pPr>
      <w:r/>
      <w:r>
        <w:rPr>
          <w:b/>
        </w:rPr>
        <w:t>Turtle (.ttl)</w:t>
      </w:r>
      <w:r>
        <w:t xml:space="preserve"> — best for Protege and most ontology tools</w:t>
      </w:r>
    </w:p>
    <w:p>
      <w:pPr>
        <w:pStyle w:val="ListBullet"/>
      </w:pPr>
      <w:r/>
      <w:r>
        <w:rPr>
          <w:b/>
        </w:rPr>
        <w:t>OWL</w:t>
      </w:r>
      <w:r>
        <w:t xml:space="preserve"> — standard ontology format</w:t>
      </w:r>
    </w:p>
    <w:p>
      <w:pPr>
        <w:pStyle w:val="ListBullet"/>
      </w:pPr>
      <w:r/>
      <w:r>
        <w:rPr>
          <w:b/>
        </w:rPr>
        <w:t>JSON-LD</w:t>
      </w:r>
      <w:r>
        <w:t xml:space="preserve"> — useful for web applications</w:t>
      </w:r>
    </w:p>
    <w:p>
      <w:pPr>
        <w:pStyle w:val="ListNumber"/>
      </w:pPr>
      <w:r>
        <w:t>Click "Export" and save the file to your computer</w:t>
      </w:r>
    </w:p>
    <w:p>
      <w:pPr>
        <w:spacing w:before="120" w:after="120"/>
      </w:pPr>
    </w:p>
    <w:p>
      <w:pPr>
        <w:pStyle w:val="Heading1"/>
      </w:pPr>
      <w:r>
        <w:t>7. Stopping, Restarting, and Common Fixes</w:t>
      </w:r>
    </w:p>
    <w:p>
      <w:pPr>
        <w:pStyle w:val="Heading2"/>
      </w:pPr>
      <w:r>
        <w:t>How to Stop Ontos</w:t>
      </w:r>
    </w:p>
    <w:p>
      <w:pPr/>
      <w:r>
        <w:t>When you're done working, open Terminal and type:</w:t>
      </w:r>
    </w:p>
    <w:p>
      <w:pPr>
        <w:ind w:left="432"/>
        <w:shd w:fill="F0F2F5" w:val="clear"/>
        <w:pBdr>
          <w:top w:val="single" w:sz="4" w:space="4" w:color="D0D4DA"/>
          <w:left w:val="single" w:sz="4" w:space="4" w:color="D0D4DA"/>
          <w:bottom w:val="single" w:sz="4" w:space="4" w:color="D0D4DA"/>
          <w:right w:val="single" w:sz="4" w:space="4" w:color="D0D4DA"/>
        </w:pBdr>
      </w:pPr>
      <w:r>
        <w:rPr>
          <w:rFonts w:ascii="Consolas" w:hAnsi="Consolas"/>
          <w:color w:val="1A1A2E"/>
          <w:sz w:val="20"/>
        </w:rPr>
        <w:t>docker-compose down</w:t>
      </w:r>
    </w:p>
    <w:p>
      <w:pPr/>
      <w:r>
        <w:t>This safely shuts down all the services. Your data is saved and will be there when you start again.</w:t>
      </w:r>
    </w:p>
    <w:p>
      <w:pPr>
        <w:pStyle w:val="Heading2"/>
      </w:pPr>
      <w:r>
        <w:t>How to Start Ontos Again Later</w:t>
      </w:r>
    </w:p>
    <w:p>
      <w:pPr/>
      <w:r>
        <w:t>Each time you want to use Ontos after the initial setup:</w:t>
      </w:r>
    </w:p>
    <w:p>
      <w:pPr>
        <w:pStyle w:val="ListNumber"/>
      </w:pPr>
      <w:r/>
      <w:r>
        <w:rPr>
          <w:b/>
        </w:rPr>
        <w:t>Open Docker Desktop</w:t>
      </w:r>
      <w:r>
        <w:t xml:space="preserve"> — click the Docker icon in your Applications, wait for the whale to appear in the menu bar</w:t>
      </w:r>
    </w:p>
    <w:p>
      <w:pPr>
        <w:pStyle w:val="ListNumber"/>
      </w:pPr>
      <w:r/>
      <w:r>
        <w:rPr>
          <w:b/>
        </w:rPr>
        <w:t>Open Terminal</w:t>
      </w:r>
      <w:r/>
    </w:p>
    <w:p>
      <w:pPr>
        <w:pStyle w:val="ListNumber"/>
      </w:pPr>
      <w:r/>
      <w:r>
        <w:rPr>
          <w:b/>
        </w:rPr>
        <w:t>Go to the Ontos folder:</w:t>
      </w:r>
      <w:r/>
    </w:p>
    <w:p>
      <w:pPr/>
      <w:r>
        <w:rPr>
          <w:rFonts w:ascii="Consolas" w:hAnsi="Consolas"/>
          <w:color w:val="8B0000"/>
          <w:sz w:val="20"/>
        </w:rPr>
        <w:t>`</w:t>
      </w:r>
    </w:p>
    <w:p>
      <w:pPr/>
      <w:r>
        <w:t>cd ontos</w:t>
      </w:r>
    </w:p>
    <w:p>
      <w:pPr/>
      <w:r>
        <w:rPr>
          <w:rFonts w:ascii="Consolas" w:hAnsi="Consolas"/>
          <w:color w:val="8B0000"/>
          <w:sz w:val="20"/>
        </w:rPr>
        <w:t>`</w:t>
      </w:r>
    </w:p>
    <w:p>
      <w:pPr>
        <w:pStyle w:val="ListNumber"/>
      </w:pPr>
      <w:r/>
      <w:r>
        <w:rPr>
          <w:b/>
        </w:rPr>
        <w:t>Start Ontos:</w:t>
      </w:r>
      <w:r/>
    </w:p>
    <w:p>
      <w:pPr/>
      <w:r>
        <w:rPr>
          <w:rFonts w:ascii="Consolas" w:hAnsi="Consolas"/>
          <w:color w:val="8B0000"/>
          <w:sz w:val="20"/>
        </w:rPr>
        <w:t>`</w:t>
      </w:r>
    </w:p>
    <w:p>
      <w:pPr/>
      <w:r>
        <w:t>npm run install:setup</w:t>
      </w:r>
    </w:p>
    <w:p>
      <w:pPr/>
      <w:r>
        <w:rPr>
          <w:rFonts w:ascii="Consolas" w:hAnsi="Consolas"/>
          <w:color w:val="8B0000"/>
          <w:sz w:val="20"/>
        </w:rPr>
        <w:t>`</w:t>
      </w:r>
    </w:p>
    <w:p>
      <w:pPr>
        <w:pStyle w:val="ListNumber"/>
      </w:pPr>
      <w:r>
        <w:t>In the Installation Wizard, your previous configuration is saved — just click through the steps to start services again</w:t>
      </w:r>
    </w:p>
    <w:p>
      <w:pPr>
        <w:pStyle w:val="ListNumber"/>
      </w:pPr>
      <w:r>
        <w:t>Or, if you prefer to skip the wizard and start directly:</w:t>
      </w:r>
    </w:p>
    <w:p>
      <w:pPr/>
      <w:r>
        <w:rPr>
          <w:rFonts w:ascii="Consolas" w:hAnsi="Consolas"/>
          <w:color w:val="8B0000"/>
          <w:sz w:val="20"/>
        </w:rPr>
        <w:t>`</w:t>
      </w:r>
    </w:p>
    <w:p>
      <w:pPr/>
      <w:r>
        <w:t>./start-dev.sh</w:t>
      </w:r>
    </w:p>
    <w:p>
      <w:pPr/>
      <w:r>
        <w:rPr>
          <w:rFonts w:ascii="Consolas" w:hAnsi="Consolas"/>
          <w:color w:val="8B0000"/>
          <w:sz w:val="20"/>
        </w:rPr>
        <w:t>`</w:t>
      </w:r>
    </w:p>
    <w:p>
      <w:pPr>
        <w:pStyle w:val="ListNumber"/>
      </w:pPr>
      <w:r/>
      <w:r>
        <w:rPr>
          <w:b/>
        </w:rPr>
        <w:t>Open your browser to:</w:t>
      </w:r>
      <w:r>
        <w:t xml:space="preserve"> http://localhost:5173</w:t>
      </w:r>
    </w:p>
    <w:p>
      <w:pPr>
        <w:pStyle w:val="Heading2"/>
      </w:pPr>
      <w:r>
        <w:t>Common Issues and Fixes</w:t>
      </w:r>
    </w:p>
    <w:p>
      <w:pPr/>
      <w:r/>
      <w:r>
        <w:rPr>
          <w:b/>
        </w:rPr>
        <w:t>"Docker is not running" or "Cannot connect to Docker"</w:t>
      </w:r>
      <w:r/>
    </w:p>
    <w:p>
      <w:pPr>
        <w:pStyle w:val="ListBullet"/>
      </w:pPr>
      <w:r>
        <w:t>Open Docker Desktop from your Applications folder</w:t>
      </w:r>
    </w:p>
    <w:p>
      <w:pPr>
        <w:pStyle w:val="ListBullet"/>
      </w:pPr>
      <w:r>
        <w:t>Wait until the whale icon appears in the menu bar (it may take a minute)</w:t>
      </w:r>
    </w:p>
    <w:p>
      <w:pPr>
        <w:pStyle w:val="ListBullet"/>
      </w:pPr>
      <w:r>
        <w:t>Then try your command again</w:t>
      </w:r>
    </w:p>
    <w:p>
      <w:pPr/>
      <w:r/>
      <w:r>
        <w:rPr>
          <w:b/>
        </w:rPr>
        <w:t>"Port already in use"</w:t>
      </w:r>
      <w:r/>
    </w:p>
    <w:p>
      <w:pPr>
        <w:pStyle w:val="ListBullet"/>
      </w:pPr>
      <w:r>
        <w:t>Something else on your computer is using a port that Ontos needs</w:t>
      </w:r>
    </w:p>
    <w:p>
      <w:pPr>
        <w:pStyle w:val="ListBullet"/>
      </w:pPr>
      <w:r>
        <w:t>The Installation Wizard's pre-flight check will show you exactly which ports are in use</w:t>
      </w:r>
    </w:p>
    <w:p>
      <w:pPr>
        <w:pStyle w:val="ListBullet"/>
      </w:pPr>
      <w:r>
        <w:t xml:space="preserve">Try stopping everything first: </w:t>
      </w:r>
      <w:r>
        <w:rPr>
          <w:rFonts w:ascii="Consolas" w:hAnsi="Consolas"/>
          <w:color w:val="8B0000"/>
          <w:sz w:val="20"/>
        </w:rPr>
        <w:t>docker-compose down</w:t>
      </w:r>
      <w:r/>
    </w:p>
    <w:p>
      <w:pPr>
        <w:pStyle w:val="ListBullet"/>
      </w:pPr>
      <w:r>
        <w:t>Then start the wizard again</w:t>
      </w:r>
    </w:p>
    <w:p>
      <w:pPr/>
      <w:r/>
      <w:r>
        <w:rPr>
          <w:b/>
        </w:rPr>
        <w:t>"ANTHROPIC_API_KEY not set" or API errors</w:t>
      </w:r>
      <w:r/>
    </w:p>
    <w:p>
      <w:pPr>
        <w:pStyle w:val="ListBullet"/>
      </w:pPr>
      <w:r>
        <w:t>Run the wizard again (</w:t>
      </w:r>
      <w:r>
        <w:rPr>
          <w:rFonts w:ascii="Consolas" w:hAnsi="Consolas"/>
          <w:color w:val="8B0000"/>
          <w:sz w:val="20"/>
        </w:rPr>
        <w:t>npm run install:setup</w:t>
      </w:r>
      <w:r>
        <w:t>) and update your API key in Step 2 (Configuration)</w:t>
      </w:r>
    </w:p>
    <w:p>
      <w:pPr>
        <w:pStyle w:val="ListBullet"/>
      </w:pPr>
      <w:r>
        <w:t xml:space="preserve">Or open the settings file manually: </w:t>
      </w:r>
      <w:r>
        <w:rPr>
          <w:rFonts w:ascii="Consolas" w:hAnsi="Consolas"/>
          <w:color w:val="8B0000"/>
          <w:sz w:val="20"/>
        </w:rPr>
        <w:t>open -e .env</w:t>
      </w:r>
      <w:r/>
    </w:p>
    <w:p>
      <w:pPr/>
      <w:r/>
      <w:r>
        <w:rPr>
          <w:b/>
        </w:rPr>
        <w:t>The browser shows a blank page or error</w:t>
      </w:r>
      <w:r/>
    </w:p>
    <w:p>
      <w:pPr>
        <w:pStyle w:val="ListBullet"/>
      </w:pPr>
      <w:r>
        <w:t>Wait a minute and refresh — services may still be starting</w:t>
      </w:r>
    </w:p>
    <w:p>
      <w:pPr>
        <w:pStyle w:val="ListBullet"/>
      </w:pPr>
      <w:r>
        <w:t>Check the wizard's Verification step to see which services are healthy</w:t>
      </w:r>
    </w:p>
    <w:p>
      <w:pPr>
        <w:pStyle w:val="ListBullet"/>
      </w:pPr>
      <w:r>
        <w:t>Try stopping and starting again:</w:t>
      </w:r>
    </w:p>
    <w:p>
      <w:pPr/>
      <w:r>
        <w:rPr>
          <w:rFonts w:ascii="Consolas" w:hAnsi="Consolas"/>
          <w:color w:val="8B0000"/>
          <w:sz w:val="20"/>
        </w:rPr>
        <w:t>`</w:t>
      </w:r>
    </w:p>
    <w:p>
      <w:pPr/>
      <w:r>
        <w:t>docker-compose down</w:t>
      </w:r>
    </w:p>
    <w:p>
      <w:pPr/>
      <w:r>
        <w:t>npm run install:setup</w:t>
      </w:r>
    </w:p>
    <w:p>
      <w:pPr/>
      <w:r>
        <w:rPr>
          <w:rFonts w:ascii="Consolas" w:hAnsi="Consolas"/>
          <w:color w:val="8B0000"/>
          <w:sz w:val="20"/>
        </w:rPr>
        <w:t>`</w:t>
      </w:r>
    </w:p>
    <w:p>
      <w:pPr/>
      <w:r/>
      <w:r>
        <w:rPr>
          <w:b/>
        </w:rPr>
        <w:t>"command not found" errors</w:t>
      </w:r>
      <w:r/>
    </w:p>
    <w:p>
      <w:pPr>
        <w:pStyle w:val="ListBullet"/>
      </w:pPr>
      <w:r>
        <w:t>This usually means a tool wasn't installed correctly</w:t>
      </w:r>
    </w:p>
    <w:p>
      <w:pPr>
        <w:pStyle w:val="ListBullet"/>
      </w:pPr>
      <w:r>
        <w:t>Go back to Section 3 and re-run the installation for that tool</w:t>
      </w:r>
    </w:p>
    <w:p>
      <w:pPr>
        <w:pStyle w:val="ListBullet"/>
      </w:pPr>
      <w:r>
        <w:t xml:space="preserve">If </w:t>
      </w:r>
      <w:r>
        <w:rPr>
          <w:rFonts w:ascii="Consolas" w:hAnsi="Consolas"/>
          <w:color w:val="8B0000"/>
          <w:sz w:val="20"/>
        </w:rPr>
        <w:t>brew</w:t>
      </w:r>
      <w:r>
        <w:t xml:space="preserve"> isn't found, you may need to restart Terminal after installing Homebrew</w:t>
      </w:r>
    </w:p>
    <w:p>
      <w:pPr/>
      <w:r/>
      <w:r>
        <w:rPr>
          <w:b/>
        </w:rPr>
        <w:t>Everything seems stuck</w:t>
      </w:r>
      <w:r/>
    </w:p>
    <w:p>
      <w:pPr>
        <w:pStyle w:val="ListBullet"/>
      </w:pPr>
      <w:r>
        <w:t xml:space="preserve">Press </w:t>
      </w:r>
      <w:r>
        <w:rPr>
          <w:b/>
        </w:rPr>
        <w:t>Ctrl + C</w:t>
      </w:r>
      <w:r>
        <w:t xml:space="preserve"> in Terminal to stop the current process</w:t>
      </w:r>
    </w:p>
    <w:p>
      <w:pPr>
        <w:pStyle w:val="ListBullet"/>
      </w:pPr>
      <w:r>
        <w:t xml:space="preserve">Run </w:t>
      </w:r>
      <w:r>
        <w:rPr>
          <w:rFonts w:ascii="Consolas" w:hAnsi="Consolas"/>
          <w:color w:val="8B0000"/>
          <w:sz w:val="20"/>
        </w:rPr>
        <w:t>docker-compose down</w:t>
      </w:r>
      <w:r>
        <w:t xml:space="preserve"> to clean up</w:t>
      </w:r>
    </w:p>
    <w:p>
      <w:pPr>
        <w:pStyle w:val="ListBullet"/>
      </w:pPr>
      <w:r>
        <w:t xml:space="preserve">Start fresh with </w:t>
      </w:r>
      <w:r>
        <w:rPr>
          <w:rFonts w:ascii="Consolas" w:hAnsi="Consolas"/>
          <w:color w:val="8B0000"/>
          <w:sz w:val="20"/>
        </w:rPr>
        <w:t>npm run install:setup</w:t>
      </w:r>
      <w:r/>
    </w:p>
    <w:p>
      <w:pPr>
        <w:spacing w:before="120" w:after="120"/>
      </w:pPr>
    </w:p>
    <w:p>
      <w:pPr>
        <w:pStyle w:val="Heading1"/>
      </w:pPr>
      <w:r>
        <w:t>Need More Help?</w:t>
      </w:r>
    </w:p>
    <w:p>
      <w:pPr>
        <w:pStyle w:val="ListBullet"/>
      </w:pPr>
      <w:r/>
      <w:r>
        <w:rPr>
          <w:b/>
        </w:rPr>
        <w:t>Full technical documentation:</w:t>
      </w:r>
      <w:r>
        <w:t xml:space="preserve"> See </w:t>
      </w:r>
      <w:r>
        <w:rPr>
          <w:rFonts w:ascii="Consolas" w:hAnsi="Consolas"/>
          <w:color w:val="8B0000"/>
          <w:sz w:val="20"/>
        </w:rPr>
        <w:t>ON-PREMISE-INSTALLATION-GUIDE.md</w:t>
      </w:r>
      <w:r>
        <w:t xml:space="preserve"> in the Ontos folder for advanced configuration, security, and deployment options</w:t>
      </w:r>
    </w:p>
    <w:p>
      <w:pPr>
        <w:pStyle w:val="ListBullet"/>
      </w:pPr>
      <w:r/>
      <w:r>
        <w:rPr>
          <w:b/>
        </w:rPr>
        <w:t>User guide:</w:t>
      </w:r>
      <w:r>
        <w:t xml:space="preserve"> See </w:t>
      </w:r>
      <w:r>
        <w:rPr>
          <w:rFonts w:ascii="Consolas" w:hAnsi="Consolas"/>
          <w:color w:val="8B0000"/>
          <w:sz w:val="20"/>
        </w:rPr>
        <w:t>ONTOS-COSMOS-USER-GUIDE</w:t>
      </w:r>
      <w:r>
        <w:t xml:space="preserve"> for detailed instructions on using all platform features</w:t>
      </w:r>
    </w:p>
    <w:p>
      <w:pPr>
        <w:spacing w:before="120" w:after="120"/>
      </w:pPr>
    </w:p>
    <w:p>
      <w:pPr/>
      <w:r>
        <w:t>*Ontos Quick Start Guide*</w:t>
      </w:r>
    </w:p>
    <w:p>
      <w:pPr/>
      <w:r>
        <w:t>*Version 2.0 — January 2026*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F3A5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2E5A8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4A76A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spacing w:after="120"/>
    </w:pPr>
    <w:rPr>
      <w:rFonts w:ascii="Arial" w:hAnsi="Arial"/>
      <w:b/>
      <w:color w:val="1F3A5F"/>
      <w:sz w:val="56"/>
    </w:rPr>
  </w:style>
  <w:style w:type="paragraph" w:customStyle="1" w:styleId="DocSubtitle">
    <w:name w:val="DocSubtitle"/>
    <w:pPr>
      <w:spacing w:after="480"/>
    </w:pPr>
    <w:rPr>
      <w:rFonts w:ascii="Arial" w:hAnsi="Arial"/>
      <w:color w:val="666666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